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60CE" w14:textId="77777777" w:rsidR="00494600" w:rsidRPr="007F1FEC" w:rsidRDefault="00445FD8" w:rsidP="002E3A18">
      <w:pPr>
        <w:pStyle w:val="Heading1"/>
        <w:spacing w:before="0" w:line="240" w:lineRule="auto"/>
        <w:jc w:val="center"/>
        <w:rPr>
          <w:rFonts w:ascii="Aptos Display" w:hAnsi="Aptos Display" w:cs="Arial"/>
          <w:color w:val="0070C0"/>
          <w:sz w:val="24"/>
          <w:szCs w:val="24"/>
        </w:rPr>
      </w:pPr>
      <w:r w:rsidRPr="007F1FEC">
        <w:rPr>
          <w:rFonts w:ascii="Aptos Display" w:hAnsi="Aptos Display" w:cs="Arial"/>
          <w:color w:val="0070C0"/>
          <w:sz w:val="24"/>
          <w:szCs w:val="24"/>
        </w:rPr>
        <w:t>Overnight Accommodations</w:t>
      </w:r>
    </w:p>
    <w:p w14:paraId="16319B4D" w14:textId="77777777" w:rsidR="00494600" w:rsidRPr="002E3A18" w:rsidRDefault="00445FD8" w:rsidP="002E3A18">
      <w:pPr>
        <w:spacing w:after="0" w:line="240" w:lineRule="auto"/>
        <w:jc w:val="center"/>
        <w:rPr>
          <w:rFonts w:ascii="Aptos Display" w:hAnsi="Aptos Display" w:cs="Arial"/>
          <w:color w:val="0070C0"/>
        </w:rPr>
      </w:pPr>
      <w:r w:rsidRPr="002E3A18">
        <w:rPr>
          <w:rFonts w:ascii="Aptos Display" w:hAnsi="Aptos Display" w:cs="Arial"/>
          <w:color w:val="0070C0"/>
        </w:rPr>
        <w:t>2026 NCAFCC Annual Conference</w:t>
      </w:r>
    </w:p>
    <w:p w14:paraId="081F91FF" w14:textId="77777777" w:rsidR="00494600" w:rsidRPr="002E3A18" w:rsidRDefault="00445FD8" w:rsidP="002E3A18">
      <w:pPr>
        <w:spacing w:after="0" w:line="240" w:lineRule="auto"/>
        <w:jc w:val="center"/>
        <w:rPr>
          <w:rFonts w:ascii="Aptos Display" w:hAnsi="Aptos Display" w:cs="Arial"/>
        </w:rPr>
      </w:pPr>
      <w:r w:rsidRPr="002E3A18">
        <w:rPr>
          <w:rFonts w:ascii="Aptos Display" w:hAnsi="Aptos Display" w:cs="Arial"/>
          <w:color w:val="0070C0"/>
        </w:rPr>
        <w:t>April 28–29, Chapel Hill, NC</w:t>
      </w:r>
    </w:p>
    <w:p w14:paraId="23A4AA5A" w14:textId="77777777" w:rsidR="002E3A18" w:rsidRPr="002E3A18" w:rsidRDefault="002E3A18" w:rsidP="00FA26ED">
      <w:pPr>
        <w:spacing w:after="0" w:line="240" w:lineRule="auto"/>
        <w:rPr>
          <w:rFonts w:ascii="Aptos Display" w:hAnsi="Aptos Display" w:cs="Arial"/>
        </w:rPr>
      </w:pPr>
    </w:p>
    <w:p w14:paraId="3E309FE1" w14:textId="124CA70F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The conference will be held at the Sheraton Chapel Hill</w:t>
      </w:r>
      <w:r w:rsidRPr="002E3A18">
        <w:rPr>
          <w:rFonts w:ascii="Aptos Display" w:hAnsi="Aptos Display" w:cs="Arial"/>
        </w:rPr>
        <w:t xml:space="preserve">, One Europa Dr, Chapel Hill, NC 27517. </w:t>
      </w:r>
      <w:r w:rsidR="00114237" w:rsidRPr="00114237">
        <w:rPr>
          <w:rFonts w:ascii="Aptos Display" w:hAnsi="Aptos Display" w:cs="Arial"/>
          <w:b/>
          <w:bCs/>
        </w:rPr>
        <w:t>There is no discounted room rate for The Sheraton</w:t>
      </w:r>
      <w:r w:rsidR="00114237">
        <w:rPr>
          <w:rFonts w:ascii="Aptos Display" w:hAnsi="Aptos Display" w:cs="Arial"/>
        </w:rPr>
        <w:t xml:space="preserve">. </w:t>
      </w:r>
      <w:r w:rsidRPr="002E3A18">
        <w:rPr>
          <w:rFonts w:ascii="Aptos Display" w:hAnsi="Aptos Display" w:cs="Arial"/>
        </w:rPr>
        <w:t xml:space="preserve">A list of hotels (ranked by distance) from the conference location </w:t>
      </w:r>
      <w:r w:rsidR="007F1FEC">
        <w:rPr>
          <w:rFonts w:ascii="Aptos Display" w:hAnsi="Aptos Display" w:cs="Arial"/>
        </w:rPr>
        <w:t xml:space="preserve">and </w:t>
      </w:r>
      <w:r w:rsidR="00BA7FBF">
        <w:rPr>
          <w:rFonts w:ascii="Aptos Display" w:hAnsi="Aptos Display" w:cs="Arial"/>
        </w:rPr>
        <w:t xml:space="preserve">the Awards Event </w:t>
      </w:r>
      <w:r w:rsidRPr="002E3A18">
        <w:rPr>
          <w:rFonts w:ascii="Aptos Display" w:hAnsi="Aptos Display" w:cs="Arial"/>
        </w:rPr>
        <w:t xml:space="preserve">is listed below. </w:t>
      </w:r>
    </w:p>
    <w:p w14:paraId="3BF522F9" w14:textId="77777777" w:rsidR="002E3A18" w:rsidRPr="002E3A18" w:rsidRDefault="002E3A1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</w:p>
    <w:p w14:paraId="6A725613" w14:textId="24BB7BE0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Onsite</w:t>
      </w:r>
      <w:r w:rsidR="00114237">
        <w:rPr>
          <w:rFonts w:ascii="Aptos Display" w:hAnsi="Aptos Display" w:cs="Arial"/>
          <w:sz w:val="22"/>
          <w:szCs w:val="22"/>
        </w:rPr>
        <w:tab/>
      </w:r>
      <w:r w:rsidR="00114237">
        <w:rPr>
          <w:rFonts w:ascii="Aptos Display" w:hAnsi="Aptos Display" w:cs="Arial"/>
          <w:sz w:val="22"/>
          <w:szCs w:val="22"/>
        </w:rPr>
        <w:tab/>
      </w:r>
      <w:r w:rsidR="00114237">
        <w:rPr>
          <w:rFonts w:ascii="Aptos Display" w:hAnsi="Aptos Display" w:cs="Arial"/>
          <w:sz w:val="22"/>
          <w:szCs w:val="22"/>
        </w:rPr>
        <w:tab/>
      </w:r>
      <w:r w:rsidR="00114237">
        <w:rPr>
          <w:rFonts w:ascii="Aptos Display" w:hAnsi="Aptos Display" w:cs="Arial"/>
          <w:sz w:val="22"/>
          <w:szCs w:val="22"/>
        </w:rPr>
        <w:tab/>
      </w:r>
      <w:r w:rsidR="00114237">
        <w:rPr>
          <w:rFonts w:ascii="Aptos Display" w:hAnsi="Aptos Display" w:cs="Arial"/>
          <w:sz w:val="22"/>
          <w:szCs w:val="22"/>
        </w:rPr>
        <w:tab/>
      </w:r>
      <w:r w:rsidR="00114237">
        <w:rPr>
          <w:rFonts w:ascii="Aptos Display" w:hAnsi="Aptos Display" w:cs="Arial"/>
          <w:sz w:val="22"/>
          <w:szCs w:val="22"/>
        </w:rPr>
        <w:tab/>
      </w:r>
      <w:r w:rsidR="00114237">
        <w:rPr>
          <w:rFonts w:ascii="Aptos Display" w:hAnsi="Aptos Display" w:cs="Arial"/>
          <w:sz w:val="22"/>
          <w:szCs w:val="22"/>
        </w:rPr>
        <w:tab/>
      </w:r>
      <w:r w:rsidR="00114237" w:rsidRPr="002E3A18">
        <w:rPr>
          <w:rFonts w:ascii="Aptos Display" w:hAnsi="Aptos Display" w:cs="Arial"/>
          <w:sz w:val="22"/>
          <w:szCs w:val="22"/>
        </w:rPr>
        <w:t>Awards Event &amp; Dinner Location</w:t>
      </w:r>
    </w:p>
    <w:p w14:paraId="3F5D00DA" w14:textId="421C938D" w:rsidR="00494600" w:rsidRPr="00114237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BA7DB3">
        <w:rPr>
          <w:rFonts w:ascii="Aptos Display" w:hAnsi="Aptos Display" w:cs="Arial"/>
          <w:b/>
          <w:bCs/>
        </w:rPr>
        <w:t>Sheraton Chapel Hill Hotel (Conference Location)</w:t>
      </w:r>
      <w:r w:rsidR="00114237" w:rsidRPr="00114237">
        <w:rPr>
          <w:rFonts w:ascii="Aptos Display" w:hAnsi="Aptos Display" w:cs="Arial"/>
        </w:rPr>
        <w:tab/>
      </w:r>
      <w:r w:rsidR="00114237" w:rsidRPr="00114237">
        <w:rPr>
          <w:rFonts w:ascii="Aptos Display" w:hAnsi="Aptos Display" w:cs="Arial"/>
        </w:rPr>
        <w:t>Maggiano’s Little Italy</w:t>
      </w:r>
      <w:r w:rsidR="00114237" w:rsidRPr="00114237">
        <w:rPr>
          <w:rFonts w:ascii="Aptos Display" w:hAnsi="Aptos Display" w:cs="Arial"/>
        </w:rPr>
        <w:tab/>
      </w:r>
    </w:p>
    <w:p w14:paraId="6DF67EE3" w14:textId="43AB899A" w:rsidR="00494600" w:rsidRPr="00114237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114237">
        <w:rPr>
          <w:rFonts w:ascii="Aptos Display" w:hAnsi="Aptos Display" w:cs="Arial"/>
        </w:rPr>
        <w:t>Address: One Europa Dr, Chapel Hill, NC 27517</w:t>
      </w:r>
      <w:r w:rsidR="00114237">
        <w:rPr>
          <w:rFonts w:ascii="Aptos Display" w:hAnsi="Aptos Display" w:cs="Arial"/>
        </w:rPr>
        <w:tab/>
      </w:r>
      <w:r w:rsidR="00114237">
        <w:rPr>
          <w:rFonts w:ascii="Aptos Display" w:hAnsi="Aptos Display" w:cs="Arial"/>
        </w:rPr>
        <w:tab/>
      </w:r>
      <w:r w:rsidR="00114237" w:rsidRPr="002E3A18">
        <w:rPr>
          <w:rFonts w:ascii="Aptos Display" w:hAnsi="Aptos Display" w:cs="Arial"/>
        </w:rPr>
        <w:t>8030 Renaissance Parkway</w:t>
      </w:r>
      <w:r w:rsidR="00114237">
        <w:rPr>
          <w:rFonts w:ascii="Aptos Display" w:hAnsi="Aptos Display" w:cs="Arial"/>
        </w:rPr>
        <w:tab/>
      </w:r>
    </w:p>
    <w:p w14:paraId="246EC68C" w14:textId="36CCE02B" w:rsidR="00494600" w:rsidRPr="00114237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114237">
        <w:rPr>
          <w:rFonts w:ascii="Aptos Display" w:hAnsi="Aptos Display" w:cs="Arial"/>
        </w:rPr>
        <w:t>Rate: ~$149/night</w:t>
      </w:r>
      <w:r w:rsidR="00BA7DB3">
        <w:rPr>
          <w:rFonts w:ascii="Aptos Display" w:hAnsi="Aptos Display" w:cs="Arial"/>
        </w:rPr>
        <w:tab/>
      </w:r>
      <w:r w:rsidR="00BA7DB3">
        <w:rPr>
          <w:rFonts w:ascii="Aptos Display" w:hAnsi="Aptos Display" w:cs="Arial"/>
        </w:rPr>
        <w:tab/>
      </w:r>
      <w:r w:rsidR="00BA7DB3">
        <w:rPr>
          <w:rFonts w:ascii="Aptos Display" w:hAnsi="Aptos Display" w:cs="Arial"/>
        </w:rPr>
        <w:tab/>
      </w:r>
      <w:r w:rsidR="00BA7DB3">
        <w:rPr>
          <w:rFonts w:ascii="Aptos Display" w:hAnsi="Aptos Display" w:cs="Arial"/>
        </w:rPr>
        <w:tab/>
      </w:r>
      <w:r w:rsidR="00BA7DB3">
        <w:rPr>
          <w:rFonts w:ascii="Aptos Display" w:hAnsi="Aptos Display" w:cs="Arial"/>
        </w:rPr>
        <w:tab/>
      </w:r>
      <w:r w:rsidR="00BA7DB3" w:rsidRPr="002E3A18">
        <w:rPr>
          <w:rFonts w:ascii="Aptos Display" w:hAnsi="Aptos Display" w:cs="Arial"/>
        </w:rPr>
        <w:t>Durham, NC 27713</w:t>
      </w:r>
    </w:p>
    <w:p w14:paraId="48C3BAE8" w14:textId="77777777" w:rsidR="00494600" w:rsidRPr="00114237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114237">
        <w:rPr>
          <w:rFonts w:ascii="Aptos Display" w:hAnsi="Aptos Display" w:cs="Arial"/>
        </w:rPr>
        <w:t>Website: marriott.com</w:t>
      </w:r>
    </w:p>
    <w:p w14:paraId="17E62C27" w14:textId="77777777" w:rsidR="00494600" w:rsidRPr="00114237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114237">
        <w:rPr>
          <w:rFonts w:ascii="Aptos Display" w:hAnsi="Aptos Display" w:cs="Arial"/>
        </w:rPr>
        <w:t>Reservations: 1-888-236-2427</w:t>
      </w:r>
    </w:p>
    <w:p w14:paraId="74388DC9" w14:textId="77777777" w:rsidR="00494600" w:rsidRPr="00114237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114237">
        <w:rPr>
          <w:rFonts w:ascii="Aptos Display" w:hAnsi="Aptos Display" w:cs="Arial"/>
        </w:rPr>
        <w:t>Direct: (919) 968-4900</w:t>
      </w:r>
    </w:p>
    <w:p w14:paraId="38A44C02" w14:textId="77777777" w:rsidR="00494600" w:rsidRPr="00114237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114237">
        <w:rPr>
          <w:rFonts w:ascii="Aptos Display" w:hAnsi="Aptos Display" w:cs="Arial"/>
        </w:rPr>
        <w:t>Distance to Maggiano’s: ~5.4 miles</w:t>
      </w:r>
    </w:p>
    <w:p w14:paraId="1204C976" w14:textId="7D13557B" w:rsidR="00494600" w:rsidRPr="002E3A18" w:rsidRDefault="00114237" w:rsidP="00FA26ED">
      <w:pPr>
        <w:spacing w:after="0" w:line="240" w:lineRule="auto"/>
        <w:rPr>
          <w:rFonts w:ascii="Aptos Display" w:hAnsi="Aptos Display" w:cs="Arial"/>
        </w:rPr>
      </w:pPr>
      <w:r>
        <w:rPr>
          <w:rFonts w:ascii="Aptos Display" w:hAnsi="Aptos Display" w:cs="Arial"/>
        </w:rPr>
        <w:t>_____________________________________________________________________________________</w:t>
      </w:r>
    </w:p>
    <w:p w14:paraId="5CB17A73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0.6 miles</w:t>
      </w:r>
    </w:p>
    <w:p w14:paraId="1FB36BAA" w14:textId="77777777" w:rsidR="00494600" w:rsidRPr="007F1FEC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7F1FEC">
        <w:rPr>
          <w:rFonts w:ascii="Aptos Display" w:hAnsi="Aptos Display" w:cs="Arial"/>
          <w:b/>
          <w:bCs/>
        </w:rPr>
        <w:t>Hampton Inn &amp; Suites Chapel Hill/Durham Area (Hilton)</w:t>
      </w:r>
    </w:p>
    <w:p w14:paraId="41362316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6121 Farrington Rd, Chapel Hill, NC 27517</w:t>
      </w:r>
    </w:p>
    <w:p w14:paraId="54ECE406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~$106/night</w:t>
      </w:r>
    </w:p>
    <w:p w14:paraId="1EF49CA3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Website: hilton.com</w:t>
      </w:r>
    </w:p>
    <w:p w14:paraId="2929E69E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1-800-445-8667</w:t>
      </w:r>
    </w:p>
    <w:p w14:paraId="4781073A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403-8700</w:t>
      </w:r>
    </w:p>
    <w:p w14:paraId="3BFF0F04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BA7FBF">
        <w:rPr>
          <w:rFonts w:ascii="Aptos Display" w:hAnsi="Aptos Display" w:cs="Arial"/>
        </w:rPr>
        <w:t>Distance to Maggiano’s: ~2.0 miles</w:t>
      </w:r>
    </w:p>
    <w:p w14:paraId="42EFE937" w14:textId="77777777" w:rsidR="00494600" w:rsidRPr="002E3A18" w:rsidRDefault="00494600" w:rsidP="00FA26ED">
      <w:pPr>
        <w:spacing w:after="0" w:line="240" w:lineRule="auto"/>
        <w:rPr>
          <w:rFonts w:ascii="Aptos Display" w:hAnsi="Aptos Display" w:cs="Arial"/>
        </w:rPr>
      </w:pPr>
    </w:p>
    <w:p w14:paraId="08D2B7E1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0.8 miles</w:t>
      </w:r>
    </w:p>
    <w:p w14:paraId="16E4DE80" w14:textId="77777777" w:rsidR="00494600" w:rsidRPr="007F1FEC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7F1FEC">
        <w:rPr>
          <w:rFonts w:ascii="Aptos Display" w:hAnsi="Aptos Display" w:cs="Arial"/>
          <w:b/>
          <w:bCs/>
        </w:rPr>
        <w:t>Holiday Inn Express Chapel Hill (IHG)</w:t>
      </w:r>
    </w:p>
    <w:p w14:paraId="65388AF9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6119 Farrington Rd, Chapel Hill, NC 27517</w:t>
      </w:r>
    </w:p>
    <w:p w14:paraId="45384E52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~$120/night</w:t>
      </w:r>
    </w:p>
    <w:p w14:paraId="1C216DCB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Website: ihg.com</w:t>
      </w:r>
    </w:p>
    <w:p w14:paraId="497DBB98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1-800-465-4329</w:t>
      </w:r>
    </w:p>
    <w:p w14:paraId="77928E8E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489-7555</w:t>
      </w:r>
    </w:p>
    <w:p w14:paraId="4C73E3B5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BA7FBF">
        <w:rPr>
          <w:rFonts w:ascii="Aptos Display" w:hAnsi="Aptos Display" w:cs="Arial"/>
        </w:rPr>
        <w:t>Distance to Maggiano’s: ~2.1 miles</w:t>
      </w:r>
    </w:p>
    <w:p w14:paraId="14F375FE" w14:textId="77777777" w:rsidR="00494600" w:rsidRPr="002E3A18" w:rsidRDefault="00494600" w:rsidP="00FA26ED">
      <w:pPr>
        <w:spacing w:after="0" w:line="240" w:lineRule="auto"/>
        <w:rPr>
          <w:rFonts w:ascii="Aptos Display" w:hAnsi="Aptos Display" w:cs="Arial"/>
        </w:rPr>
      </w:pPr>
    </w:p>
    <w:p w14:paraId="5B023F94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1.1 miles</w:t>
      </w:r>
    </w:p>
    <w:p w14:paraId="004DF459" w14:textId="77777777" w:rsidR="00494600" w:rsidRPr="007F1FEC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7F1FEC">
        <w:rPr>
          <w:rFonts w:ascii="Aptos Display" w:hAnsi="Aptos Display" w:cs="Arial"/>
          <w:b/>
          <w:bCs/>
        </w:rPr>
        <w:t>Homewood Suites by Hilton Durham-Chapel Hill / I-40 (Hilton)</w:t>
      </w:r>
    </w:p>
    <w:p w14:paraId="49A3BD2B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3600 Mt Moriah Rd, Durham, NC 27707</w:t>
      </w:r>
    </w:p>
    <w:p w14:paraId="299CF55D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~$110/night</w:t>
      </w:r>
    </w:p>
    <w:p w14:paraId="057DB161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Website: hilton.com</w:t>
      </w:r>
    </w:p>
    <w:p w14:paraId="420A7961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1-800-445-8667</w:t>
      </w:r>
    </w:p>
    <w:p w14:paraId="26DF5F59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401-0610</w:t>
      </w:r>
    </w:p>
    <w:p w14:paraId="62599C64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BA7FBF">
        <w:rPr>
          <w:rFonts w:ascii="Aptos Display" w:hAnsi="Aptos Display" w:cs="Arial"/>
        </w:rPr>
        <w:t>Distance to Maggiano’s: ~2.6 miles</w:t>
      </w:r>
    </w:p>
    <w:p w14:paraId="22D197F9" w14:textId="77777777" w:rsidR="00494600" w:rsidRPr="002E3A18" w:rsidRDefault="00494600" w:rsidP="00FA26ED">
      <w:pPr>
        <w:spacing w:after="0" w:line="240" w:lineRule="auto"/>
        <w:rPr>
          <w:rFonts w:ascii="Aptos Display" w:hAnsi="Aptos Display" w:cs="Arial"/>
        </w:rPr>
      </w:pPr>
    </w:p>
    <w:p w14:paraId="5DBFF7A8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1.3 miles</w:t>
      </w:r>
    </w:p>
    <w:p w14:paraId="288CDDD2" w14:textId="77777777" w:rsidR="00494600" w:rsidRPr="007F1FEC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7F1FEC">
        <w:rPr>
          <w:rFonts w:ascii="Aptos Display" w:hAnsi="Aptos Display" w:cs="Arial"/>
          <w:b/>
          <w:bCs/>
        </w:rPr>
        <w:t>Comfort Inn University Durham – Chapel Hill</w:t>
      </w:r>
    </w:p>
    <w:p w14:paraId="3F268972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3508 Mt Moriah Rd, Durham, NC 27707</w:t>
      </w:r>
    </w:p>
    <w:p w14:paraId="4473B12E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~$92/night</w:t>
      </w:r>
    </w:p>
    <w:p w14:paraId="25611897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 xml:space="preserve">Website: </w:t>
      </w:r>
      <w:proofErr w:type="gramStart"/>
      <w:r w:rsidRPr="002E3A18">
        <w:rPr>
          <w:rFonts w:ascii="Aptos Display" w:hAnsi="Aptos Display" w:cs="Arial"/>
        </w:rPr>
        <w:t>choicehotels.com</w:t>
      </w:r>
      <w:proofErr w:type="gramEnd"/>
    </w:p>
    <w:p w14:paraId="18F91B65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1-877-424-6423</w:t>
      </w:r>
    </w:p>
    <w:p w14:paraId="279CB08F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490-4949</w:t>
      </w:r>
    </w:p>
    <w:p w14:paraId="412E20A3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BA7FBF">
        <w:rPr>
          <w:rFonts w:ascii="Aptos Display" w:hAnsi="Aptos Display" w:cs="Arial"/>
        </w:rPr>
        <w:t>Distance to Maggiano’s: ~2.7 miles</w:t>
      </w:r>
    </w:p>
    <w:p w14:paraId="21A6DA05" w14:textId="77777777" w:rsidR="00494600" w:rsidRPr="002E3A18" w:rsidRDefault="00494600" w:rsidP="00FA26ED">
      <w:pPr>
        <w:spacing w:after="0" w:line="240" w:lineRule="auto"/>
        <w:rPr>
          <w:rFonts w:ascii="Aptos Display" w:hAnsi="Aptos Display" w:cs="Arial"/>
        </w:rPr>
      </w:pPr>
    </w:p>
    <w:p w14:paraId="1906AC43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lastRenderedPageBreak/>
        <w:t>1.5 miles</w:t>
      </w:r>
    </w:p>
    <w:p w14:paraId="300B53E4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BA7FBF">
        <w:rPr>
          <w:rFonts w:ascii="Aptos Display" w:hAnsi="Aptos Display" w:cs="Arial"/>
          <w:b/>
          <w:bCs/>
        </w:rPr>
        <w:t>Home2 Suites by Hilton Durham Chapel Hill (Hilton)</w:t>
      </w:r>
    </w:p>
    <w:p w14:paraId="3D9E2B98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3305 Watkins Rd, Durham, NC 27707</w:t>
      </w:r>
    </w:p>
    <w:p w14:paraId="77FB30EB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~$122/night</w:t>
      </w:r>
    </w:p>
    <w:p w14:paraId="7A90AB3E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Website: hilton.com</w:t>
      </w:r>
    </w:p>
    <w:p w14:paraId="1B065DBD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1-800-445-8667</w:t>
      </w:r>
    </w:p>
    <w:p w14:paraId="5E46EB02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401-4008</w:t>
      </w:r>
    </w:p>
    <w:p w14:paraId="61B29347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Distance to Maggiano’s: ~2.9 miles</w:t>
      </w:r>
    </w:p>
    <w:p w14:paraId="1AC8E5AF" w14:textId="77777777" w:rsidR="00494600" w:rsidRPr="002E3A18" w:rsidRDefault="00494600" w:rsidP="00FA26ED">
      <w:pPr>
        <w:spacing w:after="0" w:line="240" w:lineRule="auto"/>
        <w:rPr>
          <w:rFonts w:ascii="Aptos Display" w:hAnsi="Aptos Display" w:cs="Arial"/>
        </w:rPr>
      </w:pPr>
    </w:p>
    <w:p w14:paraId="28202AB7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1.7 miles</w:t>
      </w:r>
    </w:p>
    <w:p w14:paraId="75137489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BA7FBF">
        <w:rPr>
          <w:rFonts w:ascii="Aptos Display" w:hAnsi="Aptos Display" w:cs="Arial"/>
          <w:b/>
          <w:bCs/>
        </w:rPr>
        <w:t>SpringHill Suites by Marriott Durham Chapel Hill (Marriott)</w:t>
      </w:r>
    </w:p>
    <w:p w14:paraId="066AA59B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5310 McFarland Dr, Durham, NC 27707</w:t>
      </w:r>
    </w:p>
    <w:p w14:paraId="445FEC46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~$107/night</w:t>
      </w:r>
    </w:p>
    <w:p w14:paraId="2EF7FF6A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Website: marriott.com</w:t>
      </w:r>
    </w:p>
    <w:p w14:paraId="7B0E5202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1-888-236-2427</w:t>
      </w:r>
    </w:p>
    <w:p w14:paraId="6F6D0205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403-1111</w:t>
      </w:r>
    </w:p>
    <w:p w14:paraId="43F37E37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Distance to Maggiano’s: ~3.0 miles</w:t>
      </w:r>
    </w:p>
    <w:p w14:paraId="6F3DDC52" w14:textId="77777777" w:rsidR="00494600" w:rsidRPr="002E3A18" w:rsidRDefault="00494600" w:rsidP="00FA26ED">
      <w:pPr>
        <w:spacing w:after="0" w:line="240" w:lineRule="auto"/>
        <w:rPr>
          <w:rFonts w:ascii="Aptos Display" w:hAnsi="Aptos Display" w:cs="Arial"/>
        </w:rPr>
      </w:pPr>
    </w:p>
    <w:p w14:paraId="333A158C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4.4 miles</w:t>
      </w:r>
    </w:p>
    <w:p w14:paraId="56597B18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BA7FBF">
        <w:rPr>
          <w:rFonts w:ascii="Aptos Display" w:hAnsi="Aptos Display" w:cs="Arial"/>
          <w:b/>
          <w:bCs/>
        </w:rPr>
        <w:t>DoubleTree Suites by Hilton Raleigh–Durham (Hilton)</w:t>
      </w:r>
    </w:p>
    <w:p w14:paraId="41D41C63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2515 Meridian Pkwy, Durham, NC 27713</w:t>
      </w:r>
    </w:p>
    <w:p w14:paraId="0151E58C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~$89/night</w:t>
      </w:r>
    </w:p>
    <w:p w14:paraId="3DDFEEB2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Website: hilton.com</w:t>
      </w:r>
    </w:p>
    <w:p w14:paraId="52D4FD67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1-800-445-8667</w:t>
      </w:r>
    </w:p>
    <w:p w14:paraId="500A3C72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361-4660</w:t>
      </w:r>
    </w:p>
    <w:p w14:paraId="33BDCE10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Distance to Maggiano’s: ~1.6 miles</w:t>
      </w:r>
    </w:p>
    <w:p w14:paraId="1396FDD4" w14:textId="77777777" w:rsidR="00494600" w:rsidRPr="002E3A18" w:rsidRDefault="00494600" w:rsidP="00FA26ED">
      <w:pPr>
        <w:spacing w:after="0" w:line="240" w:lineRule="auto"/>
        <w:rPr>
          <w:rFonts w:ascii="Aptos Display" w:hAnsi="Aptos Display" w:cs="Arial"/>
        </w:rPr>
      </w:pPr>
    </w:p>
    <w:p w14:paraId="22946278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5.2 miles</w:t>
      </w:r>
    </w:p>
    <w:p w14:paraId="31924EC4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BA7FBF">
        <w:rPr>
          <w:rFonts w:ascii="Aptos Display" w:hAnsi="Aptos Display" w:cs="Arial"/>
          <w:b/>
          <w:bCs/>
        </w:rPr>
        <w:t>Hilton Garden Inn Durham Southpoint</w:t>
      </w:r>
    </w:p>
    <w:p w14:paraId="54E47F62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7007 Fayetteville Rd, Durham, NC 27713</w:t>
      </w:r>
    </w:p>
    <w:p w14:paraId="5CF7A5B2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~$119/night</w:t>
      </w:r>
    </w:p>
    <w:p w14:paraId="239C885D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Website: hilton.com</w:t>
      </w:r>
    </w:p>
    <w:p w14:paraId="47282470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1-800-445-8667</w:t>
      </w:r>
    </w:p>
    <w:p w14:paraId="6A0AAF8E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544-6000</w:t>
      </w:r>
    </w:p>
    <w:p w14:paraId="36FDD6BE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Distance to Maggiano’s: ~0.3 miles</w:t>
      </w:r>
    </w:p>
    <w:p w14:paraId="4324100A" w14:textId="77777777" w:rsidR="00494600" w:rsidRPr="002E3A18" w:rsidRDefault="00494600" w:rsidP="00FA26ED">
      <w:pPr>
        <w:spacing w:after="0" w:line="240" w:lineRule="auto"/>
        <w:rPr>
          <w:rFonts w:ascii="Aptos Display" w:hAnsi="Aptos Display" w:cs="Arial"/>
        </w:rPr>
      </w:pPr>
    </w:p>
    <w:p w14:paraId="59882161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5.3 miles</w:t>
      </w:r>
    </w:p>
    <w:p w14:paraId="56756698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BA7FBF">
        <w:rPr>
          <w:rFonts w:ascii="Aptos Display" w:hAnsi="Aptos Display" w:cs="Arial"/>
          <w:b/>
          <w:bCs/>
        </w:rPr>
        <w:t>Fairfield Inn &amp; Suites Durham Southpoint (Marriott)</w:t>
      </w:r>
    </w:p>
    <w:p w14:paraId="70EDC5AF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7807 Leonardo Dr, Durham, NC 27713</w:t>
      </w:r>
    </w:p>
    <w:p w14:paraId="6CC5BD10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~$114/night</w:t>
      </w:r>
    </w:p>
    <w:p w14:paraId="78F2FDA1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Website: marriott.com</w:t>
      </w:r>
    </w:p>
    <w:p w14:paraId="1CF8FC35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1-888-236-2427</w:t>
      </w:r>
    </w:p>
    <w:p w14:paraId="16F03454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806-8200</w:t>
      </w:r>
    </w:p>
    <w:p w14:paraId="18144167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Distance to Maggiano’s: ~0.4 miles</w:t>
      </w:r>
    </w:p>
    <w:p w14:paraId="5C1DB973" w14:textId="77777777" w:rsidR="00494600" w:rsidRPr="002E3A18" w:rsidRDefault="00494600" w:rsidP="00FA26ED">
      <w:pPr>
        <w:spacing w:after="0" w:line="240" w:lineRule="auto"/>
        <w:rPr>
          <w:rFonts w:ascii="Aptos Display" w:hAnsi="Aptos Display" w:cs="Arial"/>
        </w:rPr>
      </w:pPr>
    </w:p>
    <w:p w14:paraId="7B6050FB" w14:textId="77777777" w:rsidR="00494600" w:rsidRPr="002E3A18" w:rsidRDefault="00445FD8" w:rsidP="00FA26ED">
      <w:pPr>
        <w:pStyle w:val="Heading2"/>
        <w:spacing w:before="0" w:line="240" w:lineRule="auto"/>
        <w:rPr>
          <w:rFonts w:ascii="Aptos Display" w:hAnsi="Aptos Display" w:cs="Arial"/>
          <w:sz w:val="22"/>
          <w:szCs w:val="22"/>
        </w:rPr>
      </w:pPr>
      <w:r w:rsidRPr="002E3A18">
        <w:rPr>
          <w:rFonts w:ascii="Aptos Display" w:hAnsi="Aptos Display" w:cs="Arial"/>
          <w:sz w:val="22"/>
          <w:szCs w:val="22"/>
        </w:rPr>
        <w:t>5.5 miles</w:t>
      </w:r>
    </w:p>
    <w:p w14:paraId="390FB614" w14:textId="77777777" w:rsidR="00494600" w:rsidRPr="00BA7FBF" w:rsidRDefault="00445FD8" w:rsidP="00FA26ED">
      <w:pPr>
        <w:spacing w:after="0" w:line="240" w:lineRule="auto"/>
        <w:rPr>
          <w:rFonts w:ascii="Aptos Display" w:hAnsi="Aptos Display" w:cs="Arial"/>
          <w:b/>
          <w:bCs/>
        </w:rPr>
      </w:pPr>
      <w:r w:rsidRPr="00BA7FBF">
        <w:rPr>
          <w:rFonts w:ascii="Aptos Display" w:hAnsi="Aptos Display" w:cs="Arial"/>
          <w:b/>
          <w:bCs/>
        </w:rPr>
        <w:t>Hyatt Place Durham / Southpoint</w:t>
      </w:r>
    </w:p>
    <w:p w14:paraId="2AC8F1B6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Address: 7840 NC-751, Durham, NC 27713</w:t>
      </w:r>
    </w:p>
    <w:p w14:paraId="79EDA1CA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Rate: ~$112/night</w:t>
      </w:r>
    </w:p>
    <w:p w14:paraId="2C64B7F2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Website: hyatt.com</w:t>
      </w:r>
    </w:p>
    <w:p w14:paraId="2EF1989B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Reservations: 1-888-591-1234</w:t>
      </w:r>
    </w:p>
    <w:p w14:paraId="0578360C" w14:textId="77777777" w:rsidR="00494600" w:rsidRPr="002E3A18" w:rsidRDefault="00445FD8" w:rsidP="00FA26ED">
      <w:pPr>
        <w:spacing w:after="0" w:line="240" w:lineRule="auto"/>
        <w:rPr>
          <w:rFonts w:ascii="Aptos Display" w:hAnsi="Aptos Display" w:cs="Arial"/>
        </w:rPr>
      </w:pPr>
      <w:r w:rsidRPr="002E3A18">
        <w:rPr>
          <w:rFonts w:ascii="Aptos Display" w:hAnsi="Aptos Display" w:cs="Arial"/>
        </w:rPr>
        <w:t>Direct: (919) 688-7800</w:t>
      </w:r>
    </w:p>
    <w:p w14:paraId="523BC1B1" w14:textId="796A61D0" w:rsidR="00494600" w:rsidRPr="00FA26ED" w:rsidRDefault="00445FD8" w:rsidP="00BA7DB3">
      <w:pPr>
        <w:spacing w:after="0" w:line="240" w:lineRule="auto"/>
        <w:rPr>
          <w:rFonts w:ascii="Arial" w:hAnsi="Arial" w:cs="Arial"/>
        </w:rPr>
      </w:pPr>
      <w:r w:rsidRPr="002E3A18">
        <w:rPr>
          <w:rFonts w:ascii="Aptos Display" w:hAnsi="Aptos Display" w:cs="Arial"/>
        </w:rPr>
        <w:t>Distance to Maggiano’s: ~0.8 miles</w:t>
      </w:r>
    </w:p>
    <w:sectPr w:rsidR="00494600" w:rsidRPr="00FA26ED" w:rsidSect="007F1FEC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580854">
    <w:abstractNumId w:val="8"/>
  </w:num>
  <w:num w:numId="2" w16cid:durableId="767585452">
    <w:abstractNumId w:val="6"/>
  </w:num>
  <w:num w:numId="3" w16cid:durableId="580724525">
    <w:abstractNumId w:val="5"/>
  </w:num>
  <w:num w:numId="4" w16cid:durableId="911309863">
    <w:abstractNumId w:val="4"/>
  </w:num>
  <w:num w:numId="5" w16cid:durableId="2123374152">
    <w:abstractNumId w:val="7"/>
  </w:num>
  <w:num w:numId="6" w16cid:durableId="1498616403">
    <w:abstractNumId w:val="3"/>
  </w:num>
  <w:num w:numId="7" w16cid:durableId="257565519">
    <w:abstractNumId w:val="2"/>
  </w:num>
  <w:num w:numId="8" w16cid:durableId="1886603498">
    <w:abstractNumId w:val="1"/>
  </w:num>
  <w:num w:numId="9" w16cid:durableId="26936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4237"/>
    <w:rsid w:val="0015074B"/>
    <w:rsid w:val="0029639D"/>
    <w:rsid w:val="002E3A18"/>
    <w:rsid w:val="00326F90"/>
    <w:rsid w:val="00445FD8"/>
    <w:rsid w:val="00494600"/>
    <w:rsid w:val="007F1FEC"/>
    <w:rsid w:val="008E6EF8"/>
    <w:rsid w:val="00AA1D8D"/>
    <w:rsid w:val="00B47730"/>
    <w:rsid w:val="00BA7DB3"/>
    <w:rsid w:val="00BA7FBF"/>
    <w:rsid w:val="00CB0664"/>
    <w:rsid w:val="00FA26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4A53D67-5ADC-4B56-A538-C6D4E248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2673</Characters>
  <Application>Microsoft Office Word</Application>
  <DocSecurity>0</DocSecurity>
  <Lines>111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 McRae</cp:lastModifiedBy>
  <cp:revision>2</cp:revision>
  <dcterms:created xsi:type="dcterms:W3CDTF">2026-02-16T19:51:00Z</dcterms:created>
  <dcterms:modified xsi:type="dcterms:W3CDTF">2026-02-16T19:51:00Z</dcterms:modified>
  <cp:category/>
</cp:coreProperties>
</file>